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恢复金融稳定性  如何修复崩溃的系统</w:t>
      </w:r>
    </w:p>
    <w:p>
      <w:r>
        <w:rPr>
          <w:rFonts w:ascii="宋体" w:hAnsi="宋体" w:eastAsia="宋体"/>
          <w:sz w:val="24"/>
        </w:rPr>
        <w:t>（美）维拉尔·V·阿查亚（ViralV.Acharya），（美）马修·理查森（MatthewRichardson）著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恢复金融稳定性  如何修复崩溃的系统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（美）维拉尔·V·阿查亚（ViralV.Acharya），（美）马修·理查森（MatthewRichardson）著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本书出售、求购地址：https://www.jiaokey.com/book/detail/13519553.html</w:t>
      </w:r>
    </w:p>
    <w:p>
      <w:r>
        <w:t>更多相关图书推荐：https://www.jiaokey.com</w:t>
      </w:r>
    </w:p>
    <w:p>
      <w:r>
        <w:t>（美）维拉尔·V·阿查亚（ViralV.Acharya），（美）马修·理查森（MatthewRichardson）著 其他作品：https://www.jiaokey.com/tag/（美）维拉尔·V·阿查亚（ViralV.Acharya），（美）马修·理查森（MatthewRichardson）著.html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关键词搜索：https://www.jiaokey.com/tag/恢复金融稳定性  如何修复崩溃的系统.html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