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书名：红草莓的夏天  美绘版</w:t>
      </w:r>
    </w:p>
    <w:p>
      <w:r>
        <w:t>作者：王宜振著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红草莓的夏天  美绘版 评论地址：https://www.jiaokey.com/book/detail/13519515.html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