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邓小平与旅游  中英文本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邓小平与旅游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本书出售、求购地址：https://www.jiaokey.com/book/detail/13519511.html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关键词搜索：https://www.jiaokey.com/tag/邓小平与旅游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