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  美绘版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本书出售、求购地址：https://www.jiaokey.com/book/detail/13519509.html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关键词搜索：https://www.jiaokey.com/tag/狐狸打猎人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