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罗马考古：永恒之城重现</w:t>
      </w:r>
    </w:p>
    <w:p>
      <w:r>
        <w:rPr>
          <w:rFonts w:ascii="宋体" w:hAnsi="宋体" w:eastAsia="宋体"/>
          <w:sz w:val="24"/>
        </w:rPr>
        <w:t>CLAUDE MOATTI著；郑克鲁译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罗马考古：永恒之城重现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MOATTI著；郑克鲁译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本书出售、求购地址：https://www.jiaokey.com/book/detail/13519461.html</w:t>
      </w:r>
    </w:p>
    <w:p>
      <w:r>
        <w:t>更多相关图书推荐：https://www.jiaokey.com</w:t>
      </w:r>
    </w:p>
    <w:p>
      <w:r>
        <w:t>CLAUDE MOATTI著；郑克鲁译 其他作品：https://www.jiaokey.com/tag/CLAUDE MOATTI著；郑克鲁译.html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关键词搜索：https://www.jiaokey.com/tag/罗马考古：永恒之城重现.html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