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日本当代女作家随笔二人集  和风书语</w:t>
      </w:r>
    </w:p>
    <w:p>
      <w:r>
        <w:rPr>
          <w:rFonts w:ascii="宋体" w:hAnsi="宋体" w:eastAsia="宋体"/>
          <w:sz w:val="24"/>
        </w:rPr>
        <w:t>泽地久枝，渡边一枝著；漆平译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日本当代女作家随笔二人集  和风书语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泽地久枝，渡边一枝著；漆平译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本书出售、求购地址：https://www.jiaokey.com/book/detail/13519437.html</w:t>
      </w:r>
    </w:p>
    <w:p>
      <w:r>
        <w:t>更多相关图书推荐：https://www.jiaokey.com</w:t>
      </w:r>
    </w:p>
    <w:p>
      <w:r>
        <w:t>泽地久枝，渡边一枝著；漆平译 其他作品：https://www.jiaokey.com/tag/泽地久枝，渡边一枝著；漆平译.html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关键词搜索：https://www.jiaokey.com/tag/日本当代女作家随笔二人集  和风书语.html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