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塞巴斯蒂安：奈特的真实生活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塞巴斯蒂安：奈特的真实生活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本书出售、求购地址：https://www.jiaokey.com/book/detail/13519385.html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关键词搜索：https://www.jiaokey.com/tag/塞巴斯蒂安：奈特的真实生活.html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