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书名：巴拉圭消息</w:t>
      </w:r>
    </w:p>
    <w:p>
      <w:r>
        <w:t>作者：（美）莉莉·塔克著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巴拉圭消息 评论地址：https://www.jiaokey.com/book/detail/13519368.html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