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古埃及探秘：尼罗河畔的金字塔世界</w:t>
      </w:r>
    </w:p>
    <w:p>
      <w:r>
        <w:rPr>
          <w:rFonts w:ascii="宋体" w:hAnsi="宋体" w:eastAsia="宋体"/>
          <w:sz w:val="24"/>
        </w:rPr>
        <w:t>JEAN VERCOUTTER著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古埃及探秘：尼罗河畔的金字塔世界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VERCOUTTER著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本书出售、求购地址：https://www.jiaokey.com/book/detail/13519341.html</w:t>
      </w:r>
    </w:p>
    <w:p>
      <w:r>
        <w:t>更多相关图书推荐：https://www.jiaokey.com</w:t>
      </w:r>
    </w:p>
    <w:p>
      <w:r>
        <w:t>JEAN VERCOUTTER著 其他作品：https://www.jiaokey.com/tag/JEAN VERCOUTTER著.html</w:t>
      </w:r>
    </w:p>
    <w:p>
      <w:r>
        <w:t>关键词搜索：https://www.jiaokey.com/tag/古埃及探秘：尼罗河畔的金字塔世界.html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