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作者：雷庆关主编；郭建营，吴金荣，高荣誉，李运来，杨智良，韩有民副主编</w:t>
      </w:r>
    </w:p>
    <w:p>
      <w:r>
        <w:t>出版社：武汉:武汉大学出版社,2014.04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混凝土结构基本原理 评论地址：https://www.jiaokey.com/book/detail/13519300.html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