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VVER-1000核电厂燃料工艺运输流程及操作</w:t>
      </w:r>
    </w:p>
    <w:p>
      <w:r>
        <w:rPr>
          <w:rFonts w:ascii="宋体" w:hAnsi="宋体" w:eastAsia="宋体"/>
          <w:sz w:val="24"/>
        </w:rPr>
        <w:t>黄潜主编；张福海，屈凡玉副主编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VVER-1000核电厂燃料工艺运输流程及操作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黄潜主编；张福海，屈凡玉副主编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本书出售、求购地址：https://www.jiaokey.com/book/detail/13519273.html</w:t>
      </w:r>
    </w:p>
    <w:p>
      <w:r>
        <w:t>更多相关图书推荐：https://www.jiaokey.com</w:t>
      </w:r>
    </w:p>
    <w:p>
      <w:r>
        <w:t>黄潜主编；张福海，屈凡玉副主编 其他作品：https://www.jiaokey.com/tag/黄潜主编；张福海，屈凡玉副主编.html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关键词搜索：https://www.jiaokey.com/tag/VVER-1000核电厂燃料工艺运输流程及操作.html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