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大厨教你做汤羹煲6800例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大厨教你做汤羹煲6800例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本书出售、求购地址：https://www.jiaokey.com/book/detail/13519207.html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关键词搜索：https://www.jiaokey.com/tag/大厨教你做汤羹煲6800例.html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