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温拌沥青混合料配合比设计规程  中英文</w:t>
      </w:r>
    </w:p>
    <w:p>
      <w:r>
        <w:rPr>
          <w:rFonts w:ascii="宋体" w:hAnsi="宋体" w:eastAsia="宋体"/>
          <w:sz w:val="24"/>
        </w:rPr>
        <w:t>美国运输研究所著；肖森，张起森译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温拌沥青混合料配合比设计规程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美国运输研究所著；肖森，张起森译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本书出售、求购地址：https://www.jiaokey.com/book/detail/13519198.html</w:t>
      </w:r>
    </w:p>
    <w:p>
      <w:r>
        <w:t>更多相关图书推荐：https://www.jiaokey.com</w:t>
      </w:r>
    </w:p>
    <w:p>
      <w:r>
        <w:t>美国运输研究所著；肖森，张起森译 其他作品：https://www.jiaokey.com/tag/美国运输研究所著；肖森，张起森译.html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关键词搜索：https://www.jiaokey.com/tag/温拌沥青混合料配合比设计规程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