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海上风电成本建模  安装与拆除</w:t>
      </w:r>
    </w:p>
    <w:p>
      <w:r>
        <w:rPr>
          <w:rFonts w:ascii="宋体" w:hAnsi="宋体" w:eastAsia="宋体"/>
          <w:sz w:val="24"/>
        </w:rPr>
        <w:t>（美）凯泽，（美）斯耐德著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海上风电成本建模  安装与拆除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（美）凯泽，（美）斯耐德著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本书出售、求购地址：https://www.jiaokey.com/book/detail/13519181.html</w:t>
      </w:r>
    </w:p>
    <w:p>
      <w:r>
        <w:t>更多相关图书推荐：https://www.jiaokey.com</w:t>
      </w:r>
    </w:p>
    <w:p>
      <w:r>
        <w:t>（美）凯泽，（美）斯耐德著 其他作品：https://www.jiaokey.com/tag/（美）凯泽，（美）斯耐德著.html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关键词搜索：https://www.jiaokey.com/tag/海上风电成本建模  安装与拆除.html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