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就业？创业？从美国教改的迷失看世界教育的趋势</w:t>
      </w:r>
    </w:p>
    <w:p>
      <w:r>
        <w:rPr>
          <w:rFonts w:ascii="宋体" w:hAnsi="宋体" w:eastAsia="宋体"/>
          <w:sz w:val="24"/>
        </w:rPr>
        <w:t>赵勇著；周珊珊，王艺璇译；王安琳校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就业？创业？从美国教改的迷失看世界教育的趋势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赵勇著；周珊珊，王艺璇译；王安琳校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本书出售、求购地址：https://www.jiaokey.com/book/detail/13519167.html</w:t>
      </w:r>
    </w:p>
    <w:p>
      <w:r>
        <w:t>更多相关图书推荐：https://www.jiaokey.com</w:t>
      </w:r>
    </w:p>
    <w:p>
      <w:r>
        <w:t>赵勇著；周珊珊，王艺璇译；王安琳校 其他作品：https://www.jiaokey.com/tag/赵勇著；周珊珊，王艺璇译；王安琳校.html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关键词搜索：https://www.jiaokey.com/tag/就业？创业？从美国教改的迷失看世界教育的趋势.html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