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梅花香自苦寒来  陈忠实自述人生路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梅花香自苦寒来  陈忠实自述人生路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本书出售、求购地址：https://www.jiaokey.com/book/detail/13519161.html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关键词搜索：https://www.jiaokey.com/tag/梅花香自苦寒来  陈忠实自述人生路.html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