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书名：丝网花花卉的35种技法</w:t>
      </w:r>
    </w:p>
    <w:p>
      <w:r>
        <w:t>作者：犀文图书编著</w:t>
      </w:r>
    </w:p>
    <w:p>
      <w:r>
        <w:t>出版社：长沙:湖南美术出版社,2012.08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丝网花花卉的35种技法 评论地址：https://www.jiaokey.com/book/detail/13519155.html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