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信息资源共建共享投资效益评估研究</w:t>
      </w:r>
    </w:p>
    <w:p>
      <w:r>
        <w:rPr>
          <w:rFonts w:ascii="宋体" w:hAnsi="宋体" w:eastAsia="宋体"/>
          <w:sz w:val="24"/>
        </w:rPr>
        <w:t>孙健夫，陈兰杰，金胜勇著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信息资源共建共享投资效益评估研究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孙健夫，陈兰杰，金胜勇著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本书出售、求购地址：https://www.jiaokey.com/book/detail/13519143.html</w:t>
      </w:r>
    </w:p>
    <w:p>
      <w:r>
        <w:t>更多相关图书推荐：https://www.jiaokey.com</w:t>
      </w:r>
    </w:p>
    <w:p>
      <w:r>
        <w:t>孙健夫，陈兰杰，金胜勇著 其他作品：https://www.jiaokey.com/tag/孙健夫，陈兰杰，金胜勇著.html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关键词搜索：https://www.jiaokey.com/tag/信息资源共建共享投资效益评估研究.html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