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带着世界去南极</w:t>
      </w:r>
    </w:p>
    <w:p>
      <w:r>
        <w:rPr>
          <w:rFonts w:ascii="宋体" w:hAnsi="宋体" w:eastAsia="宋体"/>
          <w:sz w:val="24"/>
        </w:rPr>
        <w:t>（英）费利西蒂·艾斯顿（FILICITYASTON）著；刘颖译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带着世界去南极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（英）费利西蒂·艾斯顿（FILICITYASTON）著；刘颖译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本书出售、求购地址：https://www.jiaokey.com/book/detail/13519141.html</w:t>
      </w:r>
    </w:p>
    <w:p>
      <w:r>
        <w:t>更多相关图书推荐：https://www.jiaokey.com</w:t>
      </w:r>
    </w:p>
    <w:p>
      <w:r>
        <w:t>（英）费利西蒂·艾斯顿（FILICITYASTON）著；刘颖译 其他作品：https://www.jiaokey.com/tag/（英）费利西蒂·艾斯顿（FILICITYASTON）著；刘颖译.html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关键词搜索：https://www.jiaokey.com/tag/带着世界去南极.html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