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土菜馆  最土最土的鱼类菜6800例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土菜馆  最土最土的鱼类菜6800例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本书出售、求购地址：https://www.jiaokey.com/book/detail/13519119.html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关键词搜索：https://www.jiaokey.com/tag/土菜馆  最土最土的鱼类菜6800例.html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