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书名：夸美纽斯、福禄培尔教育名著导读</w:t>
      </w:r>
    </w:p>
    <w:p>
      <w:r>
        <w:t>作者：王凌皓主编；王晶，姚玉香译</w:t>
      </w:r>
    </w:p>
    <w:p>
      <w:r>
        <w:t>出版社：长春:吉林文史出版社,2013.12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夸美纽斯、福禄培尔教育名著导读 评论地址：https://www.jiaokey.com/book/detail/13519100.html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