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书名：信息社会的知识劳工</w:t>
      </w:r>
    </w:p>
    <w:p>
      <w:r>
        <w:t>作者：（加拿大）凯瑟琳·麦克切尔，文森特·莫斯可编；曹晋，罗真，林曦，吴冬妮译</w:t>
      </w:r>
    </w:p>
    <w:p>
      <w:r>
        <w:t>出版社：</w:t>
      </w:r>
    </w:p>
    <w:p>
      <w:r>
        <w:t>出版日期：2014.04</w:t>
      </w:r>
    </w:p>
    <w:p>
      <w:r>
        <w:t>总页数：349</w:t>
      </w:r>
    </w:p>
    <w:p>
      <w:r>
        <w:t>更多请访问教客网: www.jiaokey.com</w:t>
      </w:r>
    </w:p>
    <w:p>
      <w:r>
        <w:t>信息社会的知识劳工 评论地址：https://www.jiaokey.com/book/detail/13519098.html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