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亲密的陌生人  我们如何与边缘型人格障碍者相</w:t>
      </w:r>
    </w:p>
    <w:p>
      <w:r>
        <w:rPr>
          <w:rFonts w:ascii="宋体" w:hAnsi="宋体" w:eastAsia="宋体"/>
          <w:sz w:val="24"/>
        </w:rPr>
        <w:t>（美）保罗·梅森（PAULT.MASON），兰迪·克雷格（RANDIKREGER）著；葛缨译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亲密的陌生人  我们如何与边缘型人格障碍者相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（美）保罗·梅森（PAULT.MASON），兰迪·克雷格（RANDIKREGER）著；葛缨译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本书出售、求购地址：https://www.jiaokey.com/book/detail/13519071.html</w:t>
      </w:r>
    </w:p>
    <w:p>
      <w:r>
        <w:t>更多相关图书推荐：https://www.jiaokey.com</w:t>
      </w:r>
    </w:p>
    <w:p>
      <w:r>
        <w:t>（美）保罗·梅森（PAULT.MASON），兰迪·克雷格（RANDIKREGER）著；葛缨译 其他作品：https://www.jiaokey.com/tag/（美）保罗·梅森（PAULT.MASON），兰迪·克雷格（RANDIKREGER）著；葛缨译.html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关键词搜索：https://www.jiaokey.com/tag/亲密的陌生人  我们如何与边缘型人格障碍者相.html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