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书名：局部解剖学实验</w:t>
      </w:r>
    </w:p>
    <w:p>
      <w:r>
        <w:t>作者：张建一，陈增保主编；江会勇，杜建颖，马志健副主编；秦晓群丛书主编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局部解剖学实验 评论地址：https://www.jiaokey.com/book/detail/13519031.html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