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21世纪的伊朗  政治、经济与冲突</w:t>
      </w:r>
    </w:p>
    <w:p>
      <w:r>
        <w:rPr>
          <w:rFonts w:ascii="宋体" w:hAnsi="宋体" w:eastAsia="宋体"/>
          <w:sz w:val="24"/>
        </w:rPr>
        <w:t>（英）沙希迪，（伊朗）卡图简编著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21世纪的伊朗  政治、经济与冲突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（英）沙希迪，（伊朗）卡图简编著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本书出售、求购地址：https://www.jiaokey.com/book/detail/13519026.html</w:t>
      </w:r>
    </w:p>
    <w:p>
      <w:r>
        <w:t>更多相关图书推荐：https://www.jiaokey.com</w:t>
      </w:r>
    </w:p>
    <w:p>
      <w:r>
        <w:t>（英）沙希迪，（伊朗）卡图简编著 其他作品：https://www.jiaokey.com/tag/（英）沙希迪，（伊朗）卡图简编著.html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关键词搜索：https://www.jiaokey.com/tag/21世纪的伊朗  政治、经济与冲突.html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