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（美）兰杰·古拉蒂（RanjayGulati），（美）安东尼J.梅奥（Anthony，J.Mayo），（美）尼汀·诺里亚（NitinNohria）著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（美）兰杰·古拉蒂（RanjayGulati），（美）安东尼J.梅奥（Anthony，J.Mayo），（美）尼汀·诺里亚（NitinNohria）著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本书出售、求购地址：https://www.jiaokey.com/book/detail/13518962.html</w:t>
      </w:r>
    </w:p>
    <w:p>
      <w:r>
        <w:t>更多相关图书推荐：https://www.jiaokey.com</w:t>
      </w:r>
    </w:p>
    <w:p>
      <w:r>
        <w:t>（美）兰杰·古拉蒂（RanjayGulati），（美）安东尼J.梅奥（Anthony，J.Mayo），（美）尼汀·诺里亚（NitinNohria）著 其他作品：https://www.jiaokey.com/tag/（美）兰杰·古拉蒂（RanjayGulati），（美）安东尼J.梅奥（Anthony，J.Mayo），（美）尼汀·诺里亚（NitinNohria）著.html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