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摩根女投行家</w:t>
      </w:r>
    </w:p>
    <w:p>
      <w:r>
        <w:rPr>
          <w:rFonts w:ascii="宋体" w:hAnsi="宋体" w:eastAsia="宋体"/>
          <w:sz w:val="24"/>
        </w:rPr>
        <w:t>（法）皮埃尔·约瓦诺维克（PIERREJOVANOVIC）著；郑磊，苑桂冠译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摩根女投行家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（法）皮埃尔·约瓦诺维克（PIERREJOVANOVIC）著；郑磊，苑桂冠译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本书出售、求购地址：https://www.jiaokey.com/book/detail/13518931.html</w:t>
      </w:r>
    </w:p>
    <w:p>
      <w:r>
        <w:t>更多相关图书推荐：https://www.jiaokey.com</w:t>
      </w:r>
    </w:p>
    <w:p>
      <w:r>
        <w:t>（法）皮埃尔·约瓦诺维克（PIERREJOVANOVIC）著；郑磊，苑桂冠译 其他作品：https://www.jiaokey.com/tag/（法）皮埃尔·约瓦诺维克（PIERREJOVANOVIC）著；郑磊，苑桂冠译.html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关键词搜索：https://www.jiaokey.com/tag/摩根女投行家.html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