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喜羊羊与灰太狼  2  迷糊草</w:t>
      </w:r>
    </w:p>
    <w:p>
      <w:r>
        <w:rPr>
          <w:rFonts w:ascii="宋体" w:hAnsi="宋体" w:eastAsia="宋体"/>
          <w:sz w:val="24"/>
        </w:rPr>
        <w:t>童趣出版有限公司编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喜羊羊与灰太狼  2  迷糊草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童趣出版有限公司编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本书出售、求购地址：https://www.jiaokey.com/book/detail/13518929.html</w:t>
      </w:r>
    </w:p>
    <w:p>
      <w:r>
        <w:t>更多相关图书推荐：https://www.jiaokey.com</w:t>
      </w:r>
    </w:p>
    <w:p>
      <w:r>
        <w:t>童趣出版有限公司编 其他作品：https://www.jiaokey.com/tag/童趣出版有限公司编.html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关键词搜索：https://www.jiaokey.com/tag/喜羊羊与灰太狼  2  迷糊草.html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