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给门外汉看的炒股书  精装版</w:t>
      </w:r>
    </w:p>
    <w:p>
      <w:r>
        <w:rPr>
          <w:rFonts w:ascii="宋体" w:hAnsi="宋体" w:eastAsia="宋体"/>
          <w:sz w:val="24"/>
        </w:rPr>
        <w:t>（美）戴维·朗德里（DAVIDLANDRY）著；凌波译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给门外汉看的炒股书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（美）戴维·朗德里（DAVIDLANDRY）著；凌波译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本书出售、求购地址：https://www.jiaokey.com/book/detail/13518920.html</w:t>
      </w:r>
    </w:p>
    <w:p>
      <w:r>
        <w:t>更多相关图书推荐：https://www.jiaokey.com</w:t>
      </w:r>
    </w:p>
    <w:p>
      <w:r>
        <w:t>（美）戴维·朗德里（DAVIDLANDRY）著；凌波译 其他作品：https://www.jiaokey.com/tag/（美）戴维·朗德里（DAVIDLANDRY）著；凌波译.html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关键词搜索：https://www.jiaokey.com/tag/给门外汉看的炒股书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