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书名：王朝死劫  中国历代王朝盛衰兴亡周期率</w:t>
      </w:r>
    </w:p>
    <w:p>
      <w:r>
        <w:t>作者：刘江华著</w:t>
      </w:r>
    </w:p>
    <w:p>
      <w:r>
        <w:t>出版社：北京:西苑出版社,2014.04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王朝死劫  中国历代王朝盛衰兴亡周期率 评论地址：https://www.jiaokey.com/book/detail/13518912.html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