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潜艇纵横大洋  战后核潜艇的多样化运用</w:t>
      </w:r>
    </w:p>
    <w:p>
      <w:r>
        <w:rPr>
          <w:rFonts w:ascii="宋体" w:hAnsi="宋体" w:eastAsia="宋体"/>
          <w:sz w:val="24"/>
        </w:rPr>
        <w:t>蔡广友编著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潜艇纵横大洋  战后核潜艇的多样化运用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蔡广友编著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本书出售、求购地址：https://www.jiaokey.com/book/detail/13518880.html</w:t>
      </w:r>
    </w:p>
    <w:p>
      <w:r>
        <w:t>更多相关图书推荐：https://www.jiaokey.com</w:t>
      </w:r>
    </w:p>
    <w:p>
      <w:r>
        <w:t>蔡广友编著 其他作品：https://www.jiaokey.com/tag/蔡广友编著.html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关键词搜索：https://www.jiaokey.com/tag/潜艇纵横大洋  战后核潜艇的多样化运用.html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