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技术经济范式协同转变与战略性新兴产业发展</w:t>
      </w:r>
    </w:p>
    <w:p>
      <w:r>
        <w:rPr>
          <w:rFonts w:ascii="宋体" w:hAnsi="宋体" w:eastAsia="宋体"/>
          <w:sz w:val="24"/>
        </w:rPr>
        <w:t>吕铁，贺俊，李晓华著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技术经济范式协同转变与战略性新兴产业发展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吕铁，贺俊，李晓华著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本书出售、求购地址：https://www.jiaokey.com/book/detail/13518861.html</w:t>
      </w:r>
    </w:p>
    <w:p>
      <w:r>
        <w:t>更多相关图书推荐：https://www.jiaokey.com</w:t>
      </w:r>
    </w:p>
    <w:p>
      <w:r>
        <w:t>吕铁，贺俊，李晓华著 其他作品：https://www.jiaokey.com/tag/吕铁，贺俊，李晓华著.html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关键词搜索：https://www.jiaokey.com/tag/技术经济范式协同转变与战略性新兴产业发展.html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