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中国市场导向战略的实施路径研究</w:t>
      </w:r>
    </w:p>
    <w:p>
      <w:r>
        <w:rPr>
          <w:rFonts w:ascii="宋体" w:hAnsi="宋体" w:eastAsia="宋体"/>
          <w:sz w:val="24"/>
        </w:rPr>
        <w:t>段艳玲著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8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中国市场导向战略的实施路径研究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段艳玲著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企业战略-市场战略-研究-中国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本书出售、求购地址：https://www.jiaokey.com/book/detail/13518849.html</w:t>
      </w:r>
    </w:p>
    <w:p>
      <w:r>
        <w:t>更多相关图书推荐：https://www.jiaokey.com</w:t>
      </w:r>
    </w:p>
    <w:p>
      <w:r>
        <w:t>段艳玲著 其他作品：https://www.jiaokey.com/tag/段艳玲著.html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关键词搜索：https://www.jiaokey.com/tag/企业战略-市场战略-研究-中国.html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