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超级猫小子布鲁斯  5  捕鼠特警队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超级猫小子布鲁斯  5  捕鼠特警队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本书出售、求购地址：https://www.jiaokey.com/book/detail/13518813.html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关键词搜索：https://www.jiaokey.com/tag/超级猫小子布鲁斯  5  捕鼠特警队.html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