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书名：超级猫小子布鲁斯  1  勇闯巨人洞</w:t>
      </w:r>
    </w:p>
    <w:p>
      <w:r>
        <w:t>作者：刘来刚，刘冠宏著</w:t>
      </w:r>
    </w:p>
    <w:p>
      <w:r>
        <w:t>出版社：沈阳:白山出版社,2013.05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超级猫小子布鲁斯  1  勇闯巨人洞 评论地址：https://www.jiaokey.com/book/detail/13518812.html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