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2014年中国税制概览  第18版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2014年中国税制概览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本书出售、求购地址：https://www.jiaokey.com/book/detail/13518773.html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关键词搜索：https://www.jiaokey.com/tag/2014年中国税制概览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