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荒诞的森林医生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荒诞的森林医生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本书出售、求购地址：https://www.jiaokey.com/book/detail/13518757.html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关键词搜索：https://www.jiaokey.com/tag/荒诞的森林医生.html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