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小青头的将军梦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小青头的将军梦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本书出售、求购地址：https://www.jiaokey.com/book/detail/13518756.html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关键词搜索：https://www.jiaokey.com/tag/小青头的将军梦.html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