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开满鸽子的树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开满鸽子的树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本书出售、求购地址：https://www.jiaokey.com/book/detail/13518747.html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关键词搜索：https://www.jiaokey.com/tag/开满鸽子的树.html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