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Planet旅行指南系列  陕西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Planet旅行指南系列  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本书出售、求购地址：https://www.jiaokey.com/book/detail/13518745.html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Planet旅行指南系列  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