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遮天  17  远征北斗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遮天  17  远征北斗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本书出售、求购地址：https://www.jiaokey.com/book/detail/13518706.html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关键词搜索：https://www.jiaokey.com/tag/遮天  17  远征北斗.html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