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互联网新思维  未来十年的企业变形计</w:t>
      </w:r>
    </w:p>
    <w:p>
      <w:r>
        <w:rPr>
          <w:rFonts w:ascii="宋体" w:hAnsi="宋体" w:eastAsia="宋体"/>
          <w:sz w:val="24"/>
        </w:rPr>
        <w:t>（美）柯本，（美）布朗，（美）普里查德著；钱峰译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互联网新思维  未来十年的企业变形计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（美）柯本，（美）布朗，（美）普里查德著；钱峰译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本书出售、求购地址：https://www.jiaokey.com/book/detail/13518691.html</w:t>
      </w:r>
    </w:p>
    <w:p>
      <w:r>
        <w:t>更多相关图书推荐：https://www.jiaokey.com</w:t>
      </w:r>
    </w:p>
    <w:p>
      <w:r>
        <w:t>（美）柯本，（美）布朗，（美）普里查德著；钱峰译 其他作品：https://www.jiaokey.com/tag/（美）柯本，（美）布朗，（美）普里查德著；钱峰译.html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关键词搜索：https://www.jiaokey.com/tag/互联网新思维  未来十年的企业变形计.html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