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2014年全国企业法律顾问执业资格考试参考用书  2014年全国企业法律顾问执业资格考试冲刺模拟试卷</w:t>
      </w:r>
    </w:p>
    <w:p>
      <w:r>
        <w:rPr>
          <w:rFonts w:ascii="宋体" w:hAnsi="宋体" w:eastAsia="宋体"/>
          <w:sz w:val="24"/>
        </w:rPr>
        <w:t>姚欢庆，李修棋著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2014年全国企业法律顾问执业资格考试参考用书  2014年全国企业法律顾问执业资格考试冲刺模拟试卷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姚欢庆，李修棋著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本书出售、求购地址：https://www.jiaokey.com/book/detail/13518687.html</w:t>
      </w:r>
    </w:p>
    <w:p>
      <w:r>
        <w:t>更多相关图书推荐：https://www.jiaokey.com</w:t>
      </w:r>
    </w:p>
    <w:p>
      <w:r>
        <w:t>姚欢庆，李修棋著 其他作品：https://www.jiaokey.com/tag/姚欢庆，李修棋著.html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关键词搜索：https://www.jiaokey.com/tag/2014年全国企业法律顾问执业资格考试参考用书  2014年全国企业法律顾问执业资格考试冲刺模拟试卷.html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