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书名：教你多吃少动好身材</w:t>
      </w:r>
    </w:p>
    <w:p>
      <w:r>
        <w:t>作者：赵英敏著</w:t>
      </w:r>
    </w:p>
    <w:p>
      <w:r>
        <w:t>出版社：南昌：江西科学技术出版社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教你多吃少动好身材 评论地址：https://www.jiaokey.com/book/detail/13518638.html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