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书名：植物大战僵尸  2  武器秘密之你问我答科学漫画  海洋卷</w:t>
      </w:r>
    </w:p>
    <w:p>
      <w:r>
        <w:t>作者：笑江南编绘</w:t>
      </w:r>
    </w:p>
    <w:p>
      <w:r>
        <w:t>出版社：北京：中国少年儿童出版社</w:t>
      </w:r>
    </w:p>
    <w:p>
      <w:r>
        <w:t>出版日期：2014</w:t>
      </w:r>
    </w:p>
    <w:p>
      <w:r>
        <w:t>总页数：169</w:t>
      </w:r>
    </w:p>
    <w:p>
      <w:r>
        <w:t>更多请访问教客网: www.jiaokey.com</w:t>
      </w:r>
    </w:p>
    <w:p>
      <w:r>
        <w:t>植物大战僵尸  2  武器秘密之你问我答科学漫画  海洋卷 评论地址：https://www.jiaokey.com/book/detail/13518636.html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