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书名：小学生谜语歇后语绕口令天天读</w:t>
      </w:r>
    </w:p>
    <w:p>
      <w:r>
        <w:t>作者：王艳娟编著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小学生谜语歇后语绕口令天天读 评论地址：https://www.jiaokey.com/book/detail/13518629.html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