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罗尔德·达尔作品典藏  亨利·休格的神奇故事</w:t>
      </w:r>
    </w:p>
    <w:p>
      <w:r>
        <w:rPr>
          <w:rFonts w:ascii="宋体" w:hAnsi="宋体" w:eastAsia="宋体"/>
          <w:sz w:val="24"/>
        </w:rPr>
        <w:t>（英）罗尔德·&lt;font color=Red&gt;达&lt;/font&gt;尔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8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罗尔德·达尔作品典藏  亨利·休格的神奇故事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（英）罗尔德·&lt;font color=Red&gt;达&lt;/font&gt;尔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儿童文学-中篇小说-小说集-英国-现代-短篇小说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本书出售、求购地址：https://www.jiaokey.com/book/detail/13518628.html</w:t>
      </w:r>
    </w:p>
    <w:p>
      <w:r>
        <w:t>更多相关图书推荐：https://www.jiaokey.com</w:t>
      </w:r>
    </w:p>
    <w:p>
      <w:r>
        <w:t>（英）罗尔德·&lt;font color=Red&gt;达&lt;/font&gt;尔 其他作品：https://www.jiaokey.com/tag/（英）罗尔德·&lt;font color=Red&gt;达&lt;/font&gt;尔.html</w:t>
      </w:r>
    </w:p>
    <w:p>
      <w:r>
        <w:t>济南:明天出版社,2014.04 出版图书：https://www.jiaokey.com/tag/济南:明天出版社,2014.04.html</w:t>
      </w:r>
    </w:p>
    <w:p>
      <w:r>
        <w:t>关键词搜索：https://www.jiaokey.com/tag/儿童文学-中篇小说-小说集-英国-现代-短篇小说.html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