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菜鸟装修秘籍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菜鸟装修秘籍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本书出售、求购地址：https://www.jiaokey.com/book/detail/13518626.html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关键词搜索：https://www.jiaokey.com/tag/菜鸟装修秘籍.html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