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魔法师的外甥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魔法师的外甥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本书出售、求购地址：https://www.jiaokey.com/book/detail/13518598.html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关键词搜索：https://www.jiaokey.com/tag/魔法师的外甥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