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卓越服务  使客户服务从平庸到卓越的七个简单方法</w:t>
      </w:r>
    </w:p>
    <w:p>
      <w:r>
        <w:rPr>
          <w:rFonts w:ascii="宋体" w:hAnsi="宋体" w:eastAsia="宋体"/>
          <w:sz w:val="24"/>
        </w:rPr>
        <w:t>（美）SteveCurtin史蒂夫科廷著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卓越服务  使客户服务从平庸到卓越的七个简单方法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（美）SteveCurtin史蒂夫科廷著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本书出售、求购地址：https://www.jiaokey.com/book/detail/13518582.html</w:t>
      </w:r>
    </w:p>
    <w:p>
      <w:r>
        <w:t>更多相关图书推荐：https://www.jiaokey.com</w:t>
      </w:r>
    </w:p>
    <w:p>
      <w:r>
        <w:t>（美）SteveCurtin史蒂夫科廷著 其他作品：https://www.jiaokey.com/tag/（美）SteveCurtin史蒂夫科廷著.html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关键词搜索：https://www.jiaokey.com/tag/卓越服务  使客户服务从平庸到卓越的七个简单方法.html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